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科学禁地  神秘地球的9个秘密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科学禁地  神秘地球的9个秘密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本书出售、求购地址：https://www.jiaokey.com/book/detail/13526566.html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关键词搜索：https://www.jiaokey.com/tag/科学禁地  神秘地球的9个秘密.html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