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感恩的心感谢有你  亲情  第2版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感恩的心感谢有你  亲情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本书出售、求购地址：https://www.jiaokey.com/book/detail/13526556.html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关键词搜索：https://www.jiaokey.com/tag/感恩的心感谢有你  亲情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