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慧眼识英雄  名人演讲  第2版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慧眼识英雄  名人演讲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关键词搜索：https://www.jiaokey.com/tag/慧眼识英雄  名人演讲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