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读英文知天下  时事热点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读英文知天下  时事热点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本书出售、求购地址：https://www.jiaokey.com/book/detail/13526554.html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关键词搜索：https://www.jiaokey.com/tag/读英文知天下  时事热点.html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