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基于R的统计分析与数据挖掘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基于R的统计分析与数据挖掘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本书出售、求购地址：https://www.jiaokey.com/book/detail/13526483.html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关键词搜索：https://www.jiaokey.com/tag/基于R的统计分析与数据挖掘.html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