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罗夏测验系列丛书  罗夏测验解释入门</w:t>
      </w:r>
    </w:p>
    <w:p>
      <w:r>
        <w:rPr>
          <w:rFonts w:ascii="宋体" w:hAnsi="宋体" w:eastAsia="宋体"/>
          <w:sz w:val="24"/>
        </w:rPr>
        <w:t>（美）约翰·埃克森纳著；孟宪璋，任滨海，刘浩鑫译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罗夏测验系列丛书  罗夏测验解释入门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（美）约翰·埃克森纳著；孟宪璋，任滨海，刘浩鑫译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本书出售、求购地址：https://www.jiaokey.com/book/detail/13526481.html</w:t>
      </w:r>
    </w:p>
    <w:p>
      <w:r>
        <w:t>更多相关图书推荐：https://www.jiaokey.com</w:t>
      </w:r>
    </w:p>
    <w:p>
      <w:r>
        <w:t>（美）约翰·埃克森纳著；孟宪璋，任滨海，刘浩鑫译 其他作品：https://www.jiaokey.com/tag/（美）约翰·埃克森纳著；孟宪璋，任滨海，刘浩鑫译.html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关键词搜索：https://www.jiaokey.com/tag/罗夏测验系列丛书  罗夏测验解释入门.html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