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经济科学译丛  生态经济学  原理和应用  第2版</w:t>
      </w:r>
    </w:p>
    <w:p>
      <w:r>
        <w:rPr>
          <w:rFonts w:ascii="宋体" w:hAnsi="宋体" w:eastAsia="宋体"/>
          <w:sz w:val="24"/>
        </w:rPr>
        <w:t>（美）戴利等著；金志农等译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经济科学译丛  生态经济学  原理和应用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（美）戴利等著；金志农等译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本书出售、求购地址：https://www.jiaokey.com/book/detail/13526473.html</w:t>
      </w:r>
    </w:p>
    <w:p>
      <w:r>
        <w:t>更多相关图书推荐：https://www.jiaokey.com</w:t>
      </w:r>
    </w:p>
    <w:p>
      <w:r>
        <w:t>（美）戴利等著；金志农等译 其他作品：https://www.jiaokey.com/tag/（美）戴利等著；金志农等译.html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关键词搜索：https://www.jiaokey.com/tag/经济科学译丛  生态经济学  原理和应用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