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计量经济模型与统计软件应用  1</w:t>
      </w:r>
    </w:p>
    <w:p>
      <w:r>
        <w:rPr>
          <w:rFonts w:ascii="宋体" w:hAnsi="宋体" w:eastAsia="宋体"/>
          <w:sz w:val="24"/>
        </w:rPr>
        <w:t>刘耀彬主编；白彩全，宋伟轩副主编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计量经济模型与统计软件应用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刘耀彬主编；白彩全，宋伟轩副主编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本书出售、求购地址：https://www.jiaokey.com/book/detail/13526467.html</w:t>
      </w:r>
    </w:p>
    <w:p>
      <w:r>
        <w:t>更多相关图书推荐：https://www.jiaokey.com</w:t>
      </w:r>
    </w:p>
    <w:p>
      <w:r>
        <w:t>刘耀彬主编；白彩全，宋伟轩副主编 其他作品：https://www.jiaokey.com/tag/刘耀彬主编；白彩全，宋伟轩副主编.html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关键词搜索：https://www.jiaokey.com/tag/计量经济模型与统计软件应用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