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难忘铁道兵  上海松江籍铁道兵战友回忆录</w:t>
      </w:r>
    </w:p>
    <w:p>
      <w:r>
        <w:rPr>
          <w:rFonts w:ascii="宋体" w:hAnsi="宋体" w:eastAsia="宋体"/>
          <w:sz w:val="24"/>
        </w:rPr>
        <w:t>沈文昌，铁道兵松江战友联谊会，上海市松江区双拥办公室主编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难忘铁道兵  上海松江籍铁道兵战友回忆录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沈文昌，铁道兵松江战友联谊会，上海市松江区双拥办公室主编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本书出售、求购地址：https://www.jiaokey.com/book/detail/13526462.html</w:t>
      </w:r>
    </w:p>
    <w:p>
      <w:r>
        <w:t>更多相关图书推荐：https://www.jiaokey.com</w:t>
      </w:r>
    </w:p>
    <w:p>
      <w:r>
        <w:t>沈文昌，铁道兵松江战友联谊会，上海市松江区双拥办公室主编 其他作品：https://www.jiaokey.com/tag/沈文昌，铁道兵松江战友联谊会，上海市松江区双拥办公室主编.html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关键词搜索：https://www.jiaokey.com/tag/难忘铁道兵  上海松江籍铁道兵战友回忆录.html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