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缥缈的峰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缥缈的峰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本书出售、求购地址：https://www.jiaokey.com/book/detail/13526431.html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关键词搜索：https://www.jiaokey.com/tag/缥缈的峰.html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