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诸王的游戏  第2部  烈火</w:t>
      </w:r>
    </w:p>
    <w:p>
      <w:r>
        <w:rPr>
          <w:rFonts w:ascii="宋体" w:hAnsi="宋体" w:eastAsia="宋体"/>
          <w:sz w:val="24"/>
        </w:rPr>
        <w:t>蒋柳著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4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64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4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诸王的游戏  第2部  烈火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本书出售、求购地址：https://www.jiaokey.com/book/detail/13526424.html</w:t>
      </w:r>
    </w:p>
    <w:p>
      <w:r>
        <w:t>更多相关图书推荐：https://www.jiaokey.com</w:t>
      </w:r>
    </w:p>
    <w:p>
      <w:r>
        <w:t>蒋柳著 其他作品：https://www.jiaokey.com/tag/蒋柳著.html</w:t>
      </w:r>
    </w:p>
    <w:p>
      <w:r>
        <w:t>北京:东方出版社,2014.06 出版图书：https://www.jiaokey.com/tag/北京:东方出版社,2014.06.html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