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虫图腾  3  疑云虫重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虫图腾  3  疑云虫重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本书出售、求购地址：https://www.jiaokey.com/book/detail/13526419.html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关键词搜索：https://www.jiaokey.com/tag/虫图腾  3  疑云虫重.html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