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历史题材文学系列研究  第4卷  中国当代历史文学的创造与重构</w:t>
      </w:r>
    </w:p>
    <w:p>
      <w:r>
        <w:rPr>
          <w:rFonts w:ascii="宋体" w:hAnsi="宋体" w:eastAsia="宋体"/>
          <w:sz w:val="24"/>
        </w:rPr>
        <w:t>童庆炳总主编；吴秀明，刘起林分卷主编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历史题材文学系列研究  第4卷  中国当代历史文学的创造与重构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童庆炳总主编；吴秀明，刘起林分卷主编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本书出售、求购地址：https://www.jiaokey.com/book/detail/13526356.html</w:t>
      </w:r>
    </w:p>
    <w:p>
      <w:r>
        <w:t>更多相关图书推荐：https://www.jiaokey.com</w:t>
      </w:r>
    </w:p>
    <w:p>
      <w:r>
        <w:t>童庆炳总主编；吴秀明，刘起林分卷主编 其他作品：https://www.jiaokey.com/tag/童庆炳总主编；吴秀明，刘起林分卷主编.html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关键词搜索：https://www.jiaokey.com/tag/历史题材文学系列研究  第4卷  中国当代历史文学的创造与重构.html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