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怀信可汗</w:t>
      </w:r>
    </w:p>
    <w:p>
      <w:r>
        <w:rPr>
          <w:rFonts w:ascii="宋体" w:hAnsi="宋体" w:eastAsia="宋体"/>
          <w:sz w:val="24"/>
        </w:rPr>
        <w:t>艾拜都拉·易卜拉欣著；狄力木拉提·泰来提译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怀信可汗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艾拜都拉·易卜拉欣著；狄力木拉提·泰来提译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本书出售、求购地址：https://www.jiaokey.com/book/detail/13526340.html</w:t>
      </w:r>
    </w:p>
    <w:p>
      <w:r>
        <w:t>更多相关图书推荐：https://www.jiaokey.com</w:t>
      </w:r>
    </w:p>
    <w:p>
      <w:r>
        <w:t>艾拜都拉·易卜拉欣著；狄力木拉提·泰来提译 其他作品：https://www.jiaokey.com/tag/艾拜都拉·易卜拉欣著；狄力木拉提·泰来提译.html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关键词搜索：https://www.jiaokey.com/tag/怀信可汗.html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