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独特的研究飞机  空中飞行模拟器、飞行试验台和改型机的历史</w:t>
      </w:r>
    </w:p>
    <w:p>
      <w:r>
        <w:rPr>
          <w:rFonts w:ascii="宋体" w:hAnsi="宋体" w:eastAsia="宋体"/>
          <w:sz w:val="24"/>
        </w:rPr>
        <w:t>（美）马克曼，（美）霍德尔著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独特的研究飞机  空中飞行模拟器、飞行试验台和改型机的历史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（美）马克曼，（美）霍德尔著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本书出售、求购地址：https://www.jiaokey.com/book/detail/13526308.html</w:t>
      </w:r>
    </w:p>
    <w:p>
      <w:r>
        <w:t>更多相关图书推荐：https://www.jiaokey.com</w:t>
      </w:r>
    </w:p>
    <w:p>
      <w:r>
        <w:t>（美）马克曼，（美）霍德尔著 其他作品：https://www.jiaokey.com/tag/（美）马克曼，（美）霍德尔著.html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关键词搜索：https://www.jiaokey.com/tag/独特的研究飞机  空中飞行模拟器、飞行试验台和改型机的历史.html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