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大型地下洞室群动力时程分析方法研究与应用</w:t>
      </w:r>
    </w:p>
    <w:p>
      <w:r>
        <w:rPr>
          <w:rFonts w:ascii="宋体" w:hAnsi="宋体" w:eastAsia="宋体"/>
          <w:sz w:val="24"/>
        </w:rPr>
        <w:t>张志国，陈俊涛，牟春来，邵年著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大型地下洞室群动力时程分析方法研究与应用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张志国，陈俊涛，牟春来，邵年著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本书出售、求购地址：https://www.jiaokey.com/book/detail/13526289.html</w:t>
      </w:r>
    </w:p>
    <w:p>
      <w:r>
        <w:t>更多相关图书推荐：https://www.jiaokey.com</w:t>
      </w:r>
    </w:p>
    <w:p>
      <w:r>
        <w:t>张志国，陈俊涛，牟春来，邵年著 其他作品：https://www.jiaokey.com/tag/张志国，陈俊涛，牟春来，邵年著.html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关键词搜索：https://www.jiaokey.com/tag/大型地下洞室群动力时程分析方法研究与应用.html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