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可再生能源与建筑集成示范工程远程监测系统</w:t>
      </w:r>
    </w:p>
    <w:p>
      <w:r>
        <w:rPr>
          <w:rFonts w:ascii="宋体" w:hAnsi="宋体" w:eastAsia="宋体"/>
          <w:sz w:val="24"/>
        </w:rPr>
        <w:t>廉小亲，于重重，张晓力，段振刚著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可再生能源与建筑集成示范工程远程监测系统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廉小亲，于重重，张晓力，段振刚著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本书出售、求购地址：https://www.jiaokey.com/book/detail/13526279.html</w:t>
      </w:r>
    </w:p>
    <w:p>
      <w:r>
        <w:t>更多相关图书推荐：https://www.jiaokey.com</w:t>
      </w:r>
    </w:p>
    <w:p>
      <w:r>
        <w:t>廉小亲，于重重，张晓力，段振刚著 其他作品：https://www.jiaokey.com/tag/廉小亲，于重重，张晓力，段振刚著.html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关键词搜索：https://www.jiaokey.com/tag/可再生能源与建筑集成示范工程远程监测系统.html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