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UGNX9.0入门进阶精通</w:t>
      </w:r>
    </w:p>
    <w:p>
      <w:r>
        <w:rPr>
          <w:rFonts w:ascii="宋体" w:hAnsi="宋体" w:eastAsia="宋体"/>
          <w:sz w:val="24"/>
        </w:rPr>
        <w:t>博创设计坊组,钟日铭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UGNX9.0入门进阶精通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博创设计坊组,钟日铭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9787111463580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UGNX9.0(即SiemensNX9.0)是一款具有优良性能且集成度高的CAX综合应用软件，其功能涵盖了产品从外观造型设计到建模、装配、模拟分析、工程制图、制造加工等的整个开发和制造过程。本书从实用角度出发，循序渐进地介绍了NX9.0入门概述、二维草图设计、3D曲线设计、基准特征与实体建模基础、细节特征与其他设计特征、曲面建模、装配设计、NX工程制图、同步建模技术与GC工具箱应用等。本书结构严谨、内容丰富、条理清晰、实例典型、易学易用，注重实用性和技巧性，是一本很好的从入门到精通类的学习教程。</w:t>
      </w:r>
    </w:p>
    <w:p/>
    <w:p>
      <w:r>
        <w:t>本书出售、求购地址：https://www.jiaokey.com/book/detail/13526244.html</w:t>
      </w:r>
    </w:p>
    <w:p>
      <w:r>
        <w:t>更多计算机的应用图书推荐：https://www.jiaokey.com</w:t>
      </w:r>
    </w:p>
    <w:p>
      <w:r>
        <w:t>博创设计坊组,钟日铭 其他作品：https://www.jiaokey.com/tag/博创设计坊组,钟日铭.html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