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500kV变电站电气设备运行监控信号处置手册</w:t>
      </w:r>
    </w:p>
    <w:p>
      <w:r>
        <w:rPr>
          <w:rFonts w:ascii="宋体" w:hAnsi="宋体" w:eastAsia="宋体"/>
          <w:sz w:val="24"/>
        </w:rPr>
        <w:t>黄东方主编；黄海涛，纪良友，谢春雷副主编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500kV变电站电气设备运行监控信号处置手册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黄东方主编；黄海涛，纪良友，谢春雷副主编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本书出售、求购地址：https://www.jiaokey.com/book/detail/13526224.html</w:t>
      </w:r>
    </w:p>
    <w:p>
      <w:r>
        <w:t>更多相关图书推荐：https://www.jiaokey.com</w:t>
      </w:r>
    </w:p>
    <w:p>
      <w:r>
        <w:t>黄东方主编；黄海涛，纪良友，谢春雷副主编 其他作品：https://www.jiaokey.com/tag/黄东方主编；黄海涛，纪良友，谢春雷副主编.html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关键词搜索：https://www.jiaokey.com/tag/500kV变电站电气设备运行监控信号处置手册.html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