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HTML5与CSS3基础教程  第8版</w:t>
      </w:r>
    </w:p>
    <w:p>
      <w:r>
        <w:rPr>
          <w:rFonts w:ascii="宋体" w:hAnsi="宋体" w:eastAsia="宋体"/>
          <w:sz w:val="24"/>
        </w:rPr>
        <w:t>（美）卡斯特罗，（美）希斯洛普著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HTML5与CSS3基础教程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（美）卡斯特罗，（美）希斯洛普著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本书出售、求购地址：https://www.jiaokey.com/book/detail/13526204.html</w:t>
      </w:r>
    </w:p>
    <w:p>
      <w:r>
        <w:t>更多相关图书推荐：https://www.jiaokey.com</w:t>
      </w:r>
    </w:p>
    <w:p>
      <w:r>
        <w:t>（美）卡斯特罗，（美）希斯洛普著 其他作品：https://www.jiaokey.com/tag/（美）卡斯特罗，（美）希斯洛普著.html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关键词搜索：https://www.jiaokey.com/tag/HTML5与CSS3基础教程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