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没有极限的未来  手机人全面解构产业</w:t>
      </w:r>
    </w:p>
    <w:p>
      <w:r>
        <w:rPr>
          <w:rFonts w:ascii="宋体" w:hAnsi="宋体" w:eastAsia="宋体"/>
          <w:sz w:val="24"/>
        </w:rPr>
        <w:t>刘德寰，傅杰，崔凯编著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没有极限的未来  手机人全面解构产业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刘德寰，傅杰，崔凯编著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本书出售、求购地址：https://www.jiaokey.com/book/detail/13526193.html</w:t>
      </w:r>
    </w:p>
    <w:p>
      <w:r>
        <w:t>更多相关图书推荐：https://www.jiaokey.com</w:t>
      </w:r>
    </w:p>
    <w:p>
      <w:r>
        <w:t>刘德寰，傅杰，崔凯编著 其他作品：https://www.jiaokey.com/tag/刘德寰，傅杰，崔凯编著.html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关键词搜索：https://www.jiaokey.com/tag/没有极限的未来  手机人全面解构产业.html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