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太空前哨基地  国际空间站大揭秘  图解版  彩印</w:t>
      </w:r>
    </w:p>
    <w:p>
      <w:r>
        <w:rPr>
          <w:rFonts w:ascii="宋体" w:hAnsi="宋体" w:eastAsia="宋体"/>
          <w:sz w:val="24"/>
        </w:rPr>
        <w:t>（美）戴维·贝克（DAVIDBAKER）著；杜金龙，谢靖译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太空前哨基地  国际空间站大揭秘  图解版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（美）戴维·贝克（DAVIDBAKER）著；杜金龙，谢靖译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本书出售、求购地址：https://www.jiaokey.com/book/detail/13526187.html</w:t>
      </w:r>
    </w:p>
    <w:p>
      <w:r>
        <w:t>更多相关图书推荐：https://www.jiaokey.com</w:t>
      </w:r>
    </w:p>
    <w:p>
      <w:r>
        <w:t>（美）戴维·贝克（DAVIDBAKER）著；杜金龙，谢靖译 其他作品：https://www.jiaokey.com/tag/（美）戴维·贝克（DAVIDBAKER）著；杜金龙，谢靖译.html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关键词搜索：https://www.jiaokey.com/tag/太空前哨基地  国际空间站大揭秘  图解版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