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集成电路芯片测试</w:t>
      </w:r>
    </w:p>
    <w:p>
      <w:r>
        <w:rPr>
          <w:rFonts w:ascii="宋体" w:hAnsi="宋体" w:eastAsia="宋体"/>
          <w:sz w:val="24"/>
        </w:rPr>
        <w:t>王芳，徐振主编；曹昕鸷，陈沉，梅鲁海，彭勇副主编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集成电路芯片测试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王芳，徐振主编；曹昕鸷，陈沉，梅鲁海，彭勇副主编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本书出售、求购地址：https://www.jiaokey.com/book/detail/13526177.html</w:t>
      </w:r>
    </w:p>
    <w:p>
      <w:r>
        <w:t>更多相关图书推荐：https://www.jiaokey.com</w:t>
      </w:r>
    </w:p>
    <w:p>
      <w:r>
        <w:t>王芳，徐振主编；曹昕鸷，陈沉，梅鲁海，彭勇副主编 其他作品：https://www.jiaokey.com/tag/王芳，徐振主编；曹昕鸷，陈沉，梅鲁海，彭勇副主编.html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关键词搜索：https://www.jiaokey.com/tag/集成电路芯片测试.html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