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书名：孪晶诱导塑性（TWIP）钢的性能、组织及生产工艺</w:t>
      </w:r>
    </w:p>
    <w:p>
      <w:r>
        <w:t>作者：李大赵著</w:t>
      </w:r>
    </w:p>
    <w:p>
      <w:r>
        <w:t>出版社：北京:国防工业出版社,2014.01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孪晶诱导塑性（TWIP）钢的性能、组织及生产工艺 评论地址：https://www.jiaokey.com/book/detail/13526166.html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