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书名：压水堆核电站过程控制系统</w:t>
      </w:r>
    </w:p>
    <w:p>
      <w:r>
        <w:t>作者：庞松涛主编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总页数：324</w:t>
      </w:r>
    </w:p>
    <w:p>
      <w:r>
        <w:t>更多请访问教客网: www.jiaokey.com</w:t>
      </w:r>
    </w:p>
    <w:p>
      <w:r>
        <w:t>压水堆核电站过程控制系统 评论地址：https://www.jiaokey.com/book/detail/13526146.html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