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炼油化工设备腐蚀与防护案例  第2版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炼油化工设备腐蚀与防护案例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本书出售、求购地址：https://www.jiaokey.com/book/detail/13526142.html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关键词搜索：https://www.jiaokey.com/tag/炼油化工设备腐蚀与防护案例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