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Arduino奇妙之旅  智能车趣味制作天龙八步</w:t>
      </w:r>
    </w:p>
    <w:p>
      <w:r>
        <w:rPr>
          <w:rFonts w:ascii="宋体" w:hAnsi="宋体" w:eastAsia="宋体"/>
          <w:sz w:val="24"/>
        </w:rPr>
        <w:t>（美）JamesFloydKelly，（美）HaroldTimmis著著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Arduino奇妙之旅  智能车趣味制作天龙八步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（美）JamesFloydKelly，（美）HaroldTimmis著著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本书出售、求购地址：https://www.jiaokey.com/book/detail/13526141.html</w:t>
      </w:r>
    </w:p>
    <w:p>
      <w:r>
        <w:t>更多相关图书推荐：https://www.jiaokey.com</w:t>
      </w:r>
    </w:p>
    <w:p>
      <w:r>
        <w:t>（美）JamesFloydKelly，（美）HaroldTimmis著著 其他作品：https://www.jiaokey.com/tag/（美）JamesFloydKelly，（美）HaroldTimmis著著.html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关键词搜索：https://www.jiaokey.com/tag/Arduino奇妙之旅  智能车趣味制作天龙八步.html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