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了不起的3D打印  彩印</w:t>
      </w:r>
    </w:p>
    <w:p>
      <w:r>
        <w:rPr>
          <w:rFonts w:ascii="宋体" w:hAnsi="宋体" w:eastAsia="宋体"/>
          <w:sz w:val="24"/>
        </w:rPr>
        <w:t>陈士凯，程晨，杜洋，王正等编著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了不起的3D打印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陈士凯，程晨，杜洋，王正等编著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本书出售、求购地址：https://www.jiaokey.com/book/detail/13526140.html</w:t>
      </w:r>
    </w:p>
    <w:p>
      <w:r>
        <w:t>更多相关图书推荐：https://www.jiaokey.com</w:t>
      </w:r>
    </w:p>
    <w:p>
      <w:r>
        <w:t>陈士凯，程晨，杜洋，王正等编著 其他作品：https://www.jiaokey.com/tag/陈士凯，程晨，杜洋，王正等编著.html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关键词搜索：https://www.jiaokey.com/tag/了不起的3D打印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