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书名：自动检测技术与应用</w:t>
      </w:r>
    </w:p>
    <w:p>
      <w:r>
        <w:t>作者：赵慧娴，范哲超主编；孟建平，张鹏举副主编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总页数：172</w:t>
      </w:r>
    </w:p>
    <w:p>
      <w:r>
        <w:t>更多请访问教客网: www.jiaokey.com</w:t>
      </w:r>
    </w:p>
    <w:p>
      <w:r>
        <w:t>自动检测技术与应用 评论地址：https://www.jiaokey.com/book/detail/13526133.html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