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高速铁路建造技术  施工卷  下</w:t>
      </w:r>
    </w:p>
    <w:p>
      <w:r>
        <w:rPr>
          <w:rFonts w:ascii="宋体" w:hAnsi="宋体" w:eastAsia="宋体"/>
          <w:sz w:val="24"/>
        </w:rPr>
        <w:t>卿三惠，中铁二局股份有限公司编著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高速铁路建造技术  施工卷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卿三惠，中铁二局股份有限公司编著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本书出售、求购地址：https://www.jiaokey.com/book/detail/13526121.html</w:t>
      </w:r>
    </w:p>
    <w:p>
      <w:r>
        <w:t>更多相关图书推荐：https://www.jiaokey.com</w:t>
      </w:r>
    </w:p>
    <w:p>
      <w:r>
        <w:t>卿三惠，中铁二局股份有限公司编著 其他作品：https://www.jiaokey.com/tag/卿三惠，中铁二局股份有限公司编著.html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关键词搜索：https://www.jiaokey.com/tag/高速铁路建造技术  施工卷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