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生态都市主义</w:t>
      </w:r>
    </w:p>
    <w:p>
      <w:r>
        <w:rPr>
          <w:rFonts w:ascii="宋体" w:hAnsi="宋体" w:eastAsia="宋体"/>
          <w:sz w:val="24"/>
        </w:rPr>
        <w:t>（美）莫森·莫斯塔法维（MohsenMostafavi），（美）加雷斯·多尔蒂（GarethDoherty）编著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生态都市主义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（美）莫森·莫斯塔法维（MohsenMostafavi），（美）加雷斯·多尔蒂（GarethDoherty）编著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本书出售、求购地址：https://www.jiaokey.com/book/detail/13526120.html</w:t>
      </w:r>
    </w:p>
    <w:p>
      <w:r>
        <w:t>更多相关图书推荐：https://www.jiaokey.com</w:t>
      </w:r>
    </w:p>
    <w:p>
      <w:r>
        <w:t>（美）莫森·莫斯塔法维（MohsenMostafavi），（美）加雷斯·多尔蒂（GarethDoherty）编著 其他作品：https://www.jiaokey.com/tag/（美）莫森·莫斯塔法维（MohsenMostafavi），（美）加雷斯·多尔蒂（GarethDoherty）编著.html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关键词搜索：https://www.jiaokey.com/tag/生态都市主义.html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