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我国履行国际民用航空安保公约的立法与实践</w:t>
      </w:r>
    </w:p>
    <w:p>
      <w:r>
        <w:rPr>
          <w:rFonts w:ascii="宋体" w:hAnsi="宋体" w:eastAsia="宋体"/>
          <w:sz w:val="24"/>
        </w:rPr>
        <w:t>杨惠，张莉琼著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我国履行国际民用航空安保公约的立法与实践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杨惠，张莉琼著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本书出售、求购地址：https://www.jiaokey.com/book/detail/13526108.html</w:t>
      </w:r>
    </w:p>
    <w:p>
      <w:r>
        <w:t>更多相关图书推荐：https://www.jiaokey.com</w:t>
      </w:r>
    </w:p>
    <w:p>
      <w:r>
        <w:t>杨惠，张莉琼著 其他作品：https://www.jiaokey.com/tag/杨惠，张莉琼著.html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关键词搜索：https://www.jiaokey.com/tag/我国履行国际民用航空安保公约的立法与实践.html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