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像巴菲特一样思考  成功实现财务和人生目标的投资之道</w:t>
      </w:r>
    </w:p>
    <w:p>
      <w:r>
        <w:rPr>
          <w:rFonts w:ascii="宋体" w:hAnsi="宋体" w:eastAsia="宋体"/>
          <w:sz w:val="24"/>
        </w:rPr>
        <w:t>（美）拉瑞·E·斯韦德鲁（LARRYE.SWEDROE）著；季田牛译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像巴菲特一样思考  成功实现财务和人生目标的投资之道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（美）拉瑞·E·斯韦德鲁（LARRYE.SWEDROE）著；季田牛译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本书出售、求购地址：https://www.jiaokey.com/book/detail/13526101.html</w:t>
      </w:r>
    </w:p>
    <w:p>
      <w:r>
        <w:t>更多相关图书推荐：https://www.jiaokey.com</w:t>
      </w:r>
    </w:p>
    <w:p>
      <w:r>
        <w:t>（美）拉瑞·E·斯韦德鲁（LARRYE.SWEDROE）著；季田牛译 其他作品：https://www.jiaokey.com/tag/（美）拉瑞·E·斯韦德鲁（LARRYE.SWEDROE）著；季田牛译.html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关键词搜索：https://www.jiaokey.com/tag/像巴菲特一样思考  成功实现财务和人生目标的投资之道.html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