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向恶  向善  中国公益观察2013</w:t>
      </w:r>
    </w:p>
    <w:p>
      <w:r>
        <w:rPr>
          <w:rFonts w:ascii="宋体" w:hAnsi="宋体" w:eastAsia="宋体"/>
          <w:sz w:val="24"/>
        </w:rPr>
        <w:t>陈友华，方长春等编著；曹德旺名誉主编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向恶  向善  中国公益观察2013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陈友华，方长春等编著；曹德旺名誉主编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本书出售、求购地址：https://www.jiaokey.com/book/detail/13526100.html</w:t>
      </w:r>
    </w:p>
    <w:p>
      <w:r>
        <w:t>更多相关图书推荐：https://www.jiaokey.com</w:t>
      </w:r>
    </w:p>
    <w:p>
      <w:r>
        <w:t>陈友华，方长春等编著；曹德旺名誉主编 其他作品：https://www.jiaokey.com/tag/陈友华，方长春等编著；曹德旺名誉主编.html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关键词搜索：https://www.jiaokey.com/tag/向恶  向善  中国公益观察2013.html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