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会哭的人，才会生活</w:t>
      </w:r>
    </w:p>
    <w:p>
      <w:r>
        <w:rPr>
          <w:rFonts w:ascii="宋体" w:hAnsi="宋体" w:eastAsia="宋体"/>
          <w:sz w:val="24"/>
        </w:rPr>
        <w:t>（韩）李炳旭著；史晓雪译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会哭的人，才会生活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（韩）李炳旭著；史晓雪译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本书出售、求购地址：https://www.jiaokey.com/book/detail/13526071.html</w:t>
      </w:r>
    </w:p>
    <w:p>
      <w:r>
        <w:t>更多相关图书推荐：https://www.jiaokey.com</w:t>
      </w:r>
    </w:p>
    <w:p>
      <w:r>
        <w:t>（韩）李炳旭著；史晓雪译 其他作品：https://www.jiaokey.com/tag/（韩）李炳旭著；史晓雪译.html</w:t>
      </w:r>
    </w:p>
    <w:p>
      <w:r>
        <w:t>北京:中国电影出版社,2014.03 出版图书：https://www.jiaokey.com/tag/北京:中国电影出版社,2014.03.html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