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傻瓜维特  相信自己和不相信自己是两种人生</w:t>
      </w:r>
    </w:p>
    <w:p>
      <w:r>
        <w:rPr>
          <w:rFonts w:ascii="宋体" w:hAnsi="宋体" w:eastAsia="宋体"/>
          <w:sz w:val="24"/>
        </w:rPr>
        <w:t>（美）乔辛·迪·波沙达著；干太阳译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傻瓜维特  相信自己和不相信自己是两种人生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（美）乔辛·迪·波沙达著；干太阳译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本书出售、求购地址：https://www.jiaokey.com/book/detail/13526070.html</w:t>
      </w:r>
    </w:p>
    <w:p>
      <w:r>
        <w:t>更多相关图书推荐：https://www.jiaokey.com</w:t>
      </w:r>
    </w:p>
    <w:p>
      <w:r>
        <w:t>（美）乔辛·迪·波沙达著；干太阳译 其他作品：https://www.jiaokey.com/tag/（美）乔辛·迪·波沙达著；干太阳译.html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关键词搜索：https://www.jiaokey.com/tag/傻瓜维特  相信自己和不相信自己是两种人生.html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