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制度、制度变迁与经济绩效</w:t>
      </w:r>
    </w:p>
    <w:p>
      <w:r>
        <w:rPr>
          <w:rFonts w:ascii="宋体" w:hAnsi="宋体" w:eastAsia="宋体"/>
          <w:sz w:val="24"/>
        </w:rPr>
        <w:t>（美）道格拉斯·C诺思著；杭行译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制度、制度变迁与经济绩效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（美）道格拉斯·C诺思著；杭行译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本书出售、求购地址：https://www.jiaokey.com/book/detail/13526059.html</w:t>
      </w:r>
    </w:p>
    <w:p>
      <w:r>
        <w:t>更多相关图书推荐：https://www.jiaokey.com</w:t>
      </w:r>
    </w:p>
    <w:p>
      <w:r>
        <w:t>（美）道格拉斯·C诺思著；杭行译 其他作品：https://www.jiaokey.com/tag/（美）道格拉斯·C诺思著；杭行译.html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关键词搜索：https://www.jiaokey.com/tag/制度、制度变迁与经济绩效.html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