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书名：城市休闲经济</w:t>
      </w:r>
    </w:p>
    <w:p>
      <w:r>
        <w:t>作者：付达院著</w:t>
      </w:r>
    </w:p>
    <w:p>
      <w:r>
        <w:t>出版社：杭州：浙江大学出版社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城市休闲经济 评论地址：https://www.jiaokey.com/book/detail/13526037.html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