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转变，很容易  让改变轻松起来的9个方法</w:t>
      </w:r>
    </w:p>
    <w:p>
      <w:r>
        <w:rPr>
          <w:rFonts w:ascii="宋体" w:hAnsi="宋体" w:eastAsia="宋体"/>
          <w:sz w:val="24"/>
        </w:rPr>
        <w:t>（美）希思等著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转变，很容易  让改变轻松起来的9个方法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（美）希思等著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本书出售、求购地址：https://www.jiaokey.com/book/detail/13525998.html</w:t>
      </w:r>
    </w:p>
    <w:p>
      <w:r>
        <w:t>更多相关图书推荐：https://www.jiaokey.com</w:t>
      </w:r>
    </w:p>
    <w:p>
      <w:r>
        <w:t>（美）希思等著 其他作品：https://www.jiaokey.com/tag/（美）希思等著.html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关键词搜索：https://www.jiaokey.com/tag/转变，很容易  让改变轻松起来的9个方法.html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