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书名：侧写术  1/4秒识破说谎者的身体语言</w:t>
      </w:r>
    </w:p>
    <w:p>
      <w:r>
        <w:t>作者：（美）莉莉安·格拉斯著；（美）王旸译</w:t>
      </w:r>
    </w:p>
    <w:p>
      <w:r>
        <w:t>出版社：南宁:接力出版社,2014.05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侧写术  1/4秒识破说谎者的身体语言 评论地址：https://www.jiaokey.com/book/detail/13525985.html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