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思维病毒  如何在工作与生活中实现思维自由</w:t>
      </w:r>
    </w:p>
    <w:p>
      <w:r>
        <w:rPr>
          <w:rFonts w:ascii="宋体" w:hAnsi="宋体" w:eastAsia="宋体"/>
          <w:sz w:val="24"/>
        </w:rPr>
        <w:t>理查德布罗迪（RichardBrodie）著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思维病毒  如何在工作与生活中实现思维自由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理查德布罗迪（RichardBrodie）著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本书出售、求购地址：https://www.jiaokey.com/book/detail/13525948.html</w:t>
      </w:r>
    </w:p>
    <w:p>
      <w:r>
        <w:t>更多相关图书推荐：https://www.jiaokey.com</w:t>
      </w:r>
    </w:p>
    <w:p>
      <w:r>
        <w:t>理查德布罗迪（RichardBrodie）著 其他作品：https://www.jiaokey.com/tag/理查德布罗迪（RichardBrodie）著.html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关键词搜索：https://www.jiaokey.com/tag/思维病毒  如何在工作与生活中实现思维自由.html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