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书名：中法建交始末  20世纪40-60年代中法关系</w:t>
      </w:r>
    </w:p>
    <w:p>
      <w:r>
        <w:t>作者：黄庆华著</w:t>
      </w:r>
    </w:p>
    <w:p>
      <w:r>
        <w:t>出版社：合肥:黄山书社,2014.03</w:t>
      </w:r>
    </w:p>
    <w:p>
      <w:r>
        <w:t>出版日期：</w:t>
      </w:r>
    </w:p>
    <w:p>
      <w:r>
        <w:t>总页数：491</w:t>
      </w:r>
    </w:p>
    <w:p>
      <w:r>
        <w:t>更多请访问教客网: www.jiaokey.com</w:t>
      </w:r>
    </w:p>
    <w:p>
      <w:r>
        <w:t>中法建交始末  20世纪40-60年代中法关系 评论地址：https://www.jiaokey.com/book/detail/13525945.html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