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产品数据管理  知名企业鲜为人知的一个核心管理能力</w:t>
      </w:r>
    </w:p>
    <w:p>
      <w:r>
        <w:rPr>
          <w:rFonts w:ascii="宋体" w:hAnsi="宋体" w:eastAsia="宋体"/>
          <w:sz w:val="24"/>
        </w:rPr>
        <w:t>李仪，刘海涛著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产品数据管理  知名企业鲜为人知的一个核心管理能力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李仪，刘海涛著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本书出售、求购地址：https://www.jiaokey.com/book/detail/13525940.html</w:t>
      </w:r>
    </w:p>
    <w:p>
      <w:r>
        <w:t>更多相关图书推荐：https://www.jiaokey.com</w:t>
      </w:r>
    </w:p>
    <w:p>
      <w:r>
        <w:t>李仪，刘海涛著 其他作品：https://www.jiaokey.com/tag/李仪，刘海涛著.html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关键词搜索：https://www.jiaokey.com/tag/产品数据管理  知名企业鲜为人知的一个核心管理能力.html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