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互联网冲击  互联网思维与我们的未来</w:t>
      </w:r>
    </w:p>
    <w:p>
      <w:r>
        <w:rPr>
          <w:rFonts w:ascii="宋体" w:hAnsi="宋体" w:eastAsia="宋体"/>
          <w:sz w:val="24"/>
        </w:rPr>
        <w:t>（美）杰伦·拉尼尔（JARONLANIER）著；李龙泉，祝朝伟译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互联网冲击  互联网思维与我们的未来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（美）杰伦·拉尼尔（JARONLANIER）著；李龙泉，祝朝伟译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本书出售、求购地址：https://www.jiaokey.com/book/detail/13525931.html</w:t>
      </w:r>
    </w:p>
    <w:p>
      <w:r>
        <w:t>更多相关图书推荐：https://www.jiaokey.com</w:t>
      </w:r>
    </w:p>
    <w:p>
      <w:r>
        <w:t>（美）杰伦·拉尼尔（JARONLANIER）著；李龙泉，祝朝伟译 其他作品：https://www.jiaokey.com/tag/（美）杰伦·拉尼尔（JARONLANIER）著；李龙泉，祝朝伟译.html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关键词搜索：https://www.jiaokey.com/tag/互联网冲击  互联网思维与我们的未来.html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