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人生的起点和终站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人生的起点和终站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本书出售、求购地址：https://www.jiaokey.com/book/detail/13525926.html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关键词搜索：https://www.jiaokey.com/tag/人生的起点和终站.html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