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人力资源宝典</w:t>
      </w:r>
    </w:p>
    <w:p>
      <w:r>
        <w:rPr>
          <w:rFonts w:ascii="宋体" w:hAnsi="宋体" w:eastAsia="宋体"/>
          <w:sz w:val="24"/>
        </w:rPr>
        <w:t>（美）芭芭拉·米切尔（BarbaraMitchell），（美）科尼莉亚·甘伦（CorneliaGamlem）著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（美）芭芭拉·米切尔（BarbaraMitchell），（美）科尼莉亚·甘伦（CorneliaGamlem）著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本书出售、求购地址：https://www.jiaokey.com/book/detail/13525921.html</w:t>
      </w:r>
    </w:p>
    <w:p>
      <w:r>
        <w:t>更多相关图书推荐：https://www.jiaokey.com</w:t>
      </w:r>
    </w:p>
    <w:p>
      <w:r>
        <w:t>（美）芭芭拉·米切尔（BarbaraMitchell），（美）科尼莉亚·甘伦（CorneliaGamlem）著 其他作品：https://www.jiaokey.com/tag/（美）芭芭拉·米切尔（BarbaraMitchell），（美）科尼莉亚·甘伦（CorneliaGamlem）著.html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关键词搜索：https://www.jiaokey.com/tag/人力资源宝典.html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