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规则竞争  乡土社会转型中的纠纷解决与法律实践</w:t>
      </w:r>
    </w:p>
    <w:p>
      <w:r>
        <w:rPr>
          <w:rFonts w:ascii="宋体" w:hAnsi="宋体" w:eastAsia="宋体"/>
          <w:sz w:val="24"/>
        </w:rPr>
        <w:t>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规则竞争  乡土社会转型中的纠纷解决与法律实践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本书出售、求购地址：https://www.jiaokey.com/book/detail/13525919.html</w:t>
      </w:r>
    </w:p>
    <w:p>
      <w:r>
        <w:t>更多相关图书推荐：https://www.jiaokey.com</w:t>
      </w:r>
    </w:p>
    <w:p>
      <w:r>
        <w:t>张浩著 其他作品：https://www.jiaokey.com/tag/张浩著.html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关键词搜索：https://www.jiaokey.com/tag/规则竞争  乡土社会转型中的纠纷解决与法律实践.html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