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卓有成效的经营之道  一个日企高层的20年管理手记</w:t>
      </w:r>
    </w:p>
    <w:p>
      <w:r>
        <w:rPr>
          <w:rFonts w:ascii="宋体" w:hAnsi="宋体" w:eastAsia="宋体"/>
          <w:sz w:val="24"/>
        </w:rPr>
        <w:t>何正坤，何思颖著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卓有成效的经营之道  一个日企高层的20年管理手记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何正坤，何思颖著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本书出售、求购地址：https://www.jiaokey.com/book/detail/13525914.html</w:t>
      </w:r>
    </w:p>
    <w:p>
      <w:r>
        <w:t>更多相关图书推荐：https://www.jiaokey.com</w:t>
      </w:r>
    </w:p>
    <w:p>
      <w:r>
        <w:t>何正坤，何思颖著 其他作品：https://www.jiaokey.com/tag/何正坤，何思颖著.html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关键词搜索：https://www.jiaokey.com/tag/卓有成效的经营之道  一个日企高层的20年管理手记.html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