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书名：恒大帝国之崛起  商业巨擘许家印</w:t>
      </w:r>
    </w:p>
    <w:p>
      <w:r>
        <w:t>作者：方志远，彭顺丰著</w:t>
      </w:r>
    </w:p>
    <w:p>
      <w:r>
        <w:t>出版社：广州:广东经济出版社,2014.03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恒大帝国之崛起  商业巨擘许家印 评论地址：https://www.jiaokey.com/book/detail/13525906.html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