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自由主义视野中的发展理念与实践</w:t>
      </w:r>
    </w:p>
    <w:p>
      <w:r>
        <w:rPr>
          <w:rFonts w:ascii="宋体" w:hAnsi="宋体" w:eastAsia="宋体"/>
          <w:sz w:val="24"/>
        </w:rPr>
        <w:t>李晓兵，杨玉成著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自由主义视野中的发展理念与实践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李晓兵，杨玉成著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本书出售、求购地址：https://www.jiaokey.com/book/detail/13525898.html</w:t>
      </w:r>
    </w:p>
    <w:p>
      <w:r>
        <w:t>更多相关图书推荐：https://www.jiaokey.com</w:t>
      </w:r>
    </w:p>
    <w:p>
      <w:r>
        <w:t>李晓兵，杨玉成著 其他作品：https://www.jiaokey.com/tag/李晓兵，杨玉成著.html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关键词搜索：https://www.jiaokey.com/tag/自由主义视野中的发展理念与实践.html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